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E9A" w:rsidRPr="00B82C9D" w:rsidRDefault="00B82C9D" w:rsidP="00A9438D">
      <w:pPr>
        <w:pStyle w:val="1"/>
        <w:jc w:val="center"/>
        <w:rPr>
          <w:rFonts w:ascii="Times New Roman" w:hAnsi="Times New Roman" w:cs="Times New Roman"/>
        </w:rPr>
      </w:pPr>
      <w:r w:rsidRPr="00B82C9D">
        <w:rPr>
          <w:rFonts w:ascii="Times New Roman" w:hAnsi="Times New Roman" w:cs="Times New Roman"/>
          <w:color w:val="000000" w:themeColor="text1"/>
        </w:rPr>
        <w:t>Statement of Withdrawal of Campus Bullying Report</w:t>
      </w:r>
    </w:p>
    <w:p w:rsidR="00A9438D" w:rsidRPr="00B82C9D" w:rsidRDefault="00A9438D" w:rsidP="00F17E9A">
      <w:pPr>
        <w:rPr>
          <w:rFonts w:ascii="Times New Roman" w:hAnsi="Times New Roman" w:cs="Times New Roman"/>
        </w:rPr>
      </w:pPr>
    </w:p>
    <w:p w:rsidR="00F17E9A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I, ________________</w:t>
      </w:r>
      <w:r w:rsidR="00A9438D" w:rsidRPr="00B82C9D">
        <w:rPr>
          <w:rFonts w:ascii="Times New Roman" w:hAnsi="Times New Roman" w:cs="Times New Roman"/>
          <w:sz w:val="24"/>
        </w:rPr>
        <w:t>_</w:t>
      </w:r>
      <w:r w:rsidRPr="00B82C9D">
        <w:rPr>
          <w:rFonts w:ascii="Times New Roman" w:hAnsi="Times New Roman" w:cs="Times New Roman"/>
          <w:sz w:val="24"/>
        </w:rPr>
        <w:t>____ (Full Name), a student at Kaohsiung Medical University, enrolled in the Department/Institute of __________</w:t>
      </w:r>
      <w:r w:rsidR="00A9438D" w:rsidRPr="00B82C9D">
        <w:rPr>
          <w:rFonts w:ascii="Times New Roman" w:hAnsi="Times New Roman" w:cs="Times New Roman"/>
          <w:sz w:val="24"/>
        </w:rPr>
        <w:t>___________________</w:t>
      </w:r>
      <w:r w:rsidRPr="00B82C9D">
        <w:rPr>
          <w:rFonts w:ascii="Times New Roman" w:hAnsi="Times New Roman" w:cs="Times New Roman"/>
          <w:sz w:val="24"/>
        </w:rPr>
        <w:t>________, Year ______</w:t>
      </w:r>
      <w:r w:rsidRPr="00B82C9D">
        <w:rPr>
          <w:rFonts w:ascii="Times New Roman" w:hAnsi="Times New Roman" w:cs="Times New Roman"/>
          <w:sz w:val="24"/>
        </w:rPr>
        <w:t>_, Student ID Number ______________</w:t>
      </w:r>
      <w:r w:rsidR="00A9438D" w:rsidRPr="00B82C9D">
        <w:rPr>
          <w:rFonts w:ascii="Times New Roman" w:hAnsi="Times New Roman" w:cs="Times New Roman"/>
          <w:sz w:val="24"/>
        </w:rPr>
        <w:t>__</w:t>
      </w:r>
      <w:r w:rsidRPr="00B82C9D">
        <w:rPr>
          <w:rFonts w:ascii="Times New Roman" w:hAnsi="Times New Roman" w:cs="Times New Roman"/>
          <w:sz w:val="24"/>
        </w:rPr>
        <w:t xml:space="preserve">___, </w:t>
      </w:r>
      <w:r w:rsidRPr="00B82C9D">
        <w:rPr>
          <w:rFonts w:ascii="Times New Roman" w:hAnsi="Times New Roman" w:cs="Times New Roman"/>
          <w:sz w:val="24"/>
        </w:rPr>
        <w:t>hereby submit this statement to withdraw my previously filed campus bullying report (Campus Security Report Number: 3300490), which was submitted on _______</w:t>
      </w:r>
      <w:r w:rsidR="00A9438D" w:rsidRPr="00B82C9D">
        <w:rPr>
          <w:rFonts w:ascii="Times New Roman" w:hAnsi="Times New Roman" w:cs="Times New Roman"/>
          <w:sz w:val="24"/>
        </w:rPr>
        <w:t>_________</w:t>
      </w:r>
      <w:r w:rsidRPr="00B82C9D">
        <w:rPr>
          <w:rFonts w:ascii="Times New Roman" w:hAnsi="Times New Roman" w:cs="Times New Roman"/>
          <w:sz w:val="24"/>
        </w:rPr>
        <w:t>___ (YYYY/MM/DD</w:t>
      </w:r>
      <w:r w:rsidRPr="00B82C9D">
        <w:rPr>
          <w:rFonts w:ascii="Times New Roman" w:hAnsi="Times New Roman" w:cs="Times New Roman"/>
          <w:sz w:val="24"/>
        </w:rPr>
        <w:t>).</w:t>
      </w:r>
    </w:p>
    <w:p w:rsidR="00F17E9A" w:rsidRPr="00B82C9D" w:rsidRDefault="00F17E9A">
      <w:pPr>
        <w:rPr>
          <w:rFonts w:ascii="Times New Roman" w:hAnsi="Times New Roman" w:cs="Times New Roman"/>
        </w:rPr>
      </w:pPr>
    </w:p>
    <w:p w:rsidR="00B47A72" w:rsidRPr="00B82C9D" w:rsidRDefault="00B82C9D" w:rsidP="00F17E9A">
      <w:pPr>
        <w:pStyle w:val="21"/>
        <w:ind w:firstLineChars="100" w:firstLine="261"/>
        <w:rPr>
          <w:rFonts w:ascii="Times New Roman" w:hAnsi="Times New Roman" w:cs="Times New Roman"/>
        </w:rPr>
      </w:pPr>
      <w:r w:rsidRPr="00B82C9D">
        <w:rPr>
          <w:rFonts w:ascii="Times New Roman" w:hAnsi="Times New Roman" w:cs="Times New Roman"/>
          <w:color w:val="000000" w:themeColor="text1"/>
        </w:rPr>
        <w:t>Statement of Withdrawal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After careful consideration, I have decid</w:t>
      </w:r>
      <w:r w:rsidRPr="00B82C9D">
        <w:rPr>
          <w:rFonts w:ascii="Times New Roman" w:hAnsi="Times New Roman" w:cs="Times New Roman"/>
          <w:sz w:val="24"/>
        </w:rPr>
        <w:t>ed to withdraw the campus bullying report against ______</w:t>
      </w:r>
      <w:r w:rsidRPr="00B82C9D">
        <w:rPr>
          <w:rFonts w:ascii="Times New Roman" w:hAnsi="Times New Roman" w:cs="Times New Roman"/>
          <w:sz w:val="24"/>
        </w:rPr>
        <w:t>____</w:t>
      </w:r>
      <w:r w:rsidR="00A9438D" w:rsidRPr="00B82C9D">
        <w:rPr>
          <w:rFonts w:ascii="Times New Roman" w:hAnsi="Times New Roman" w:cs="Times New Roman"/>
          <w:sz w:val="24"/>
        </w:rPr>
        <w:t>___________</w:t>
      </w:r>
      <w:r w:rsidRPr="00B82C9D">
        <w:rPr>
          <w:rFonts w:ascii="Times New Roman" w:hAnsi="Times New Roman" w:cs="Times New Roman"/>
          <w:sz w:val="24"/>
        </w:rPr>
        <w:t xml:space="preserve">_____ (Name of the reported </w:t>
      </w:r>
      <w:r w:rsidR="00F17E9A" w:rsidRPr="00B82C9D">
        <w:rPr>
          <w:rFonts w:ascii="Times New Roman" w:hAnsi="Times New Roman" w:cs="Times New Roman"/>
          <w:sz w:val="24"/>
        </w:rPr>
        <w:t>subject</w:t>
      </w:r>
      <w:r w:rsidRPr="00B82C9D">
        <w:rPr>
          <w:rFonts w:ascii="Times New Roman" w:hAnsi="Times New Roman" w:cs="Times New Roman"/>
          <w:sz w:val="24"/>
        </w:rPr>
        <w:t>) for the following reason(s) (please check the appropriate box):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□ A reconciliation has been reached between both parties.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 xml:space="preserve">□ The misunderstanding has been </w:t>
      </w:r>
      <w:r w:rsidRPr="00B82C9D">
        <w:rPr>
          <w:rFonts w:ascii="Times New Roman" w:hAnsi="Times New Roman" w:cs="Times New Roman"/>
          <w:sz w:val="24"/>
        </w:rPr>
        <w:t>resolved.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□ Other reason(s): _________</w:t>
      </w:r>
      <w:r w:rsidRPr="00B82C9D">
        <w:rPr>
          <w:rFonts w:ascii="Times New Roman" w:hAnsi="Times New Roman" w:cs="Times New Roman"/>
          <w:sz w:val="24"/>
        </w:rPr>
        <w:t>_______________________________________________</w:t>
      </w:r>
    </w:p>
    <w:p w:rsidR="00F17E9A" w:rsidRPr="00B82C9D" w:rsidRDefault="00F17E9A">
      <w:pPr>
        <w:rPr>
          <w:rFonts w:ascii="Times New Roman" w:hAnsi="Times New Roman" w:cs="Times New Roman"/>
        </w:rPr>
      </w:pPr>
    </w:p>
    <w:p w:rsidR="00B47A72" w:rsidRPr="00B82C9D" w:rsidRDefault="00B82C9D" w:rsidP="00F17E9A">
      <w:pPr>
        <w:pStyle w:val="21"/>
        <w:ind w:firstLineChars="100" w:firstLine="261"/>
        <w:rPr>
          <w:rFonts w:ascii="Times New Roman" w:hAnsi="Times New Roman" w:cs="Times New Roman"/>
          <w:color w:val="000000" w:themeColor="text1"/>
        </w:rPr>
      </w:pPr>
      <w:r w:rsidRPr="00B82C9D">
        <w:rPr>
          <w:rFonts w:ascii="Times New Roman" w:hAnsi="Times New Roman" w:cs="Times New Roman"/>
          <w:color w:val="000000" w:themeColor="text1"/>
        </w:rPr>
        <w:t>Additional Remarks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If there are any additional remarks or explanations, please provide them below:</w:t>
      </w:r>
      <w:r>
        <w:rPr>
          <w:rFonts w:ascii="Times New Roman" w:hAnsi="Times New Roman" w:cs="Times New Roman"/>
          <w:sz w:val="24"/>
        </w:rPr>
        <w:br/>
      </w:r>
    </w:p>
    <w:p w:rsidR="00B47A72" w:rsidRPr="00B82C9D" w:rsidRDefault="00B82C9D">
      <w:pPr>
        <w:rPr>
          <w:rFonts w:ascii="Times New Roman" w:hAnsi="Times New Roman" w:cs="Times New Roman"/>
        </w:rPr>
      </w:pPr>
      <w:r w:rsidRPr="00B82C9D">
        <w:rPr>
          <w:rFonts w:ascii="Times New Roman" w:hAnsi="Times New Roman" w:cs="Times New Roman"/>
        </w:rPr>
        <w:t>____________________________________________________________________</w:t>
      </w:r>
      <w:r w:rsidRPr="00B82C9D">
        <w:rPr>
          <w:rFonts w:ascii="Times New Roman" w:hAnsi="Times New Roman" w:cs="Times New Roman"/>
        </w:rPr>
        <w:t>_____</w:t>
      </w:r>
      <w:r w:rsidR="00513CD7" w:rsidRPr="00B82C9D">
        <w:rPr>
          <w:rFonts w:ascii="Times New Roman" w:hAnsi="Times New Roman" w:cs="Times New Roman"/>
        </w:rPr>
        <w:t>_____</w:t>
      </w:r>
    </w:p>
    <w:p w:rsidR="00B47A72" w:rsidRPr="00B82C9D" w:rsidRDefault="00B82C9D">
      <w:pPr>
        <w:rPr>
          <w:rFonts w:ascii="Times New Roman" w:hAnsi="Times New Roman" w:cs="Times New Roman"/>
        </w:rPr>
      </w:pPr>
      <w:r w:rsidRPr="00B82C9D">
        <w:rPr>
          <w:rFonts w:ascii="Times New Roman" w:hAnsi="Times New Roman" w:cs="Times New Roman"/>
        </w:rPr>
        <w:t>__________________________________________________________________________</w:t>
      </w:r>
      <w:r w:rsidR="00513CD7" w:rsidRPr="00B82C9D">
        <w:rPr>
          <w:rFonts w:ascii="Times New Roman" w:hAnsi="Times New Roman" w:cs="Times New Roman"/>
        </w:rPr>
        <w:t>____</w:t>
      </w:r>
    </w:p>
    <w:p w:rsidR="00A9438D" w:rsidRPr="00B82C9D" w:rsidRDefault="00A9438D">
      <w:pPr>
        <w:rPr>
          <w:rFonts w:ascii="Times New Roman" w:hAnsi="Times New Roman" w:cs="Times New Roman"/>
        </w:rPr>
      </w:pPr>
    </w:p>
    <w:p w:rsidR="00B47A72" w:rsidRPr="00B82C9D" w:rsidRDefault="00513CD7" w:rsidP="00F17E9A">
      <w:pPr>
        <w:pStyle w:val="21"/>
        <w:ind w:firstLineChars="100" w:firstLine="261"/>
        <w:rPr>
          <w:rFonts w:ascii="Times New Roman" w:hAnsi="Times New Roman" w:cs="Times New Roman"/>
          <w:color w:val="000000" w:themeColor="text1"/>
        </w:rPr>
      </w:pPr>
      <w:r w:rsidRPr="00B82C9D">
        <w:rPr>
          <w:rFonts w:ascii="Times New Roman" w:hAnsi="Times New Roman" w:cs="Times New Roman"/>
          <w:color w:val="000000" w:themeColor="text1"/>
        </w:rPr>
        <w:t>Complainant (Declarant)</w:t>
      </w:r>
    </w:p>
    <w:p w:rsidR="00513CD7" w:rsidRPr="00B82C9D" w:rsidRDefault="00513CD7" w:rsidP="00513CD7">
      <w:pPr>
        <w:rPr>
          <w:rFonts w:ascii="Times New Roman" w:hAnsi="Times New Roman" w:cs="Times New Roman"/>
        </w:rPr>
      </w:pP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Full Name: ___________________</w:t>
      </w:r>
      <w:r w:rsidR="00A9438D" w:rsidRPr="00B82C9D">
        <w:rPr>
          <w:rFonts w:ascii="Times New Roman" w:hAnsi="Times New Roman" w:cs="Times New Roman"/>
          <w:sz w:val="24"/>
        </w:rPr>
        <w:t>___________________</w:t>
      </w:r>
      <w:bookmarkStart w:id="0" w:name="_GoBack"/>
      <w:bookmarkEnd w:id="0"/>
      <w:r w:rsidRPr="00B82C9D">
        <w:rPr>
          <w:rFonts w:ascii="Times New Roman" w:hAnsi="Times New Roman" w:cs="Times New Roman"/>
          <w:sz w:val="24"/>
        </w:rPr>
        <w:t xml:space="preserve"> (Signature/Seal)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Phone Number: ____________________</w:t>
      </w:r>
      <w:r w:rsidR="00A9438D" w:rsidRPr="00B82C9D">
        <w:rPr>
          <w:rFonts w:ascii="Times New Roman" w:hAnsi="Times New Roman" w:cs="Times New Roman"/>
          <w:sz w:val="24"/>
        </w:rPr>
        <w:t>___________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>Email: _____________________</w:t>
      </w:r>
      <w:r w:rsidR="00A9438D" w:rsidRPr="00B82C9D">
        <w:rPr>
          <w:rFonts w:ascii="Times New Roman" w:hAnsi="Times New Roman" w:cs="Times New Roman"/>
          <w:sz w:val="24"/>
        </w:rPr>
        <w:t>__________________</w:t>
      </w:r>
    </w:p>
    <w:p w:rsidR="00B47A72" w:rsidRPr="00B82C9D" w:rsidRDefault="00B82C9D">
      <w:pPr>
        <w:rPr>
          <w:rFonts w:ascii="Times New Roman" w:hAnsi="Times New Roman" w:cs="Times New Roman"/>
          <w:sz w:val="24"/>
        </w:rPr>
      </w:pPr>
      <w:r w:rsidRPr="00B82C9D">
        <w:rPr>
          <w:rFonts w:ascii="Times New Roman" w:hAnsi="Times New Roman" w:cs="Times New Roman"/>
          <w:sz w:val="24"/>
        </w:rPr>
        <w:t xml:space="preserve">Date: </w:t>
      </w:r>
      <w:r w:rsidRPr="00B82C9D">
        <w:rPr>
          <w:rFonts w:ascii="Times New Roman" w:hAnsi="Times New Roman" w:cs="Times New Roman"/>
          <w:sz w:val="24"/>
        </w:rPr>
        <w:t>____</w:t>
      </w:r>
      <w:r w:rsidR="00A9438D" w:rsidRPr="00B82C9D">
        <w:rPr>
          <w:rFonts w:ascii="Times New Roman" w:hAnsi="Times New Roman" w:cs="Times New Roman"/>
          <w:sz w:val="24"/>
        </w:rPr>
        <w:t>__________________________</w:t>
      </w:r>
      <w:r w:rsidRPr="00B82C9D">
        <w:rPr>
          <w:rFonts w:ascii="Times New Roman" w:hAnsi="Times New Roman" w:cs="Times New Roman"/>
          <w:sz w:val="24"/>
        </w:rPr>
        <w:t>___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B82C9D">
        <w:rPr>
          <w:rFonts w:ascii="Times New Roman" w:hAnsi="Times New Roman" w:cs="Times New Roman"/>
          <w:sz w:val="24"/>
        </w:rPr>
        <w:t>(</w:t>
      </w:r>
      <w:proofErr w:type="gramEnd"/>
      <w:r w:rsidRPr="00B82C9D">
        <w:rPr>
          <w:rFonts w:ascii="Times New Roman" w:hAnsi="Times New Roman" w:cs="Times New Roman"/>
          <w:sz w:val="24"/>
        </w:rPr>
        <w:t>YYYY/MM</w:t>
      </w:r>
      <w:r w:rsidRPr="00B82C9D">
        <w:rPr>
          <w:rFonts w:ascii="Times New Roman" w:hAnsi="Times New Roman" w:cs="Times New Roman"/>
          <w:sz w:val="24"/>
        </w:rPr>
        <w:t>/DD</w:t>
      </w:r>
      <w:r w:rsidRPr="00B82C9D">
        <w:rPr>
          <w:rFonts w:ascii="Times New Roman" w:hAnsi="Times New Roman" w:cs="Times New Roman"/>
          <w:sz w:val="24"/>
        </w:rPr>
        <w:t>)</w:t>
      </w:r>
    </w:p>
    <w:sectPr w:rsidR="00B47A72" w:rsidRPr="00B82C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50D4"/>
    <w:rsid w:val="00326F90"/>
    <w:rsid w:val="00513CD7"/>
    <w:rsid w:val="00A9438D"/>
    <w:rsid w:val="00AA1D8D"/>
    <w:rsid w:val="00B47730"/>
    <w:rsid w:val="00B47A72"/>
    <w:rsid w:val="00B82C9D"/>
    <w:rsid w:val="00CB0664"/>
    <w:rsid w:val="00F17E9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6DC1A"/>
  <w14:defaultImageDpi w14:val="300"/>
  <w15:docId w15:val="{47F9F0AC-251C-4FE2-BFBA-DC8CCC07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6E8F1-4504-4485-863D-F07E2102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dcterms:created xsi:type="dcterms:W3CDTF">2013-12-23T23:15:00Z</dcterms:created>
  <dcterms:modified xsi:type="dcterms:W3CDTF">2025-07-23T07:44:00Z</dcterms:modified>
  <cp:category/>
</cp:coreProperties>
</file>